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Kristinahallen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18:00-21:00 Adventskonsert  29.11 kl. 18.00</w:t>
      </w:r>
    </w:p>
    <w:p>
      <w:r>
        <w:t>Adventskonsert i Kristinahallen 29.11 2025 kl. 18.00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