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Företagshuset Dynamo, 2:a våningen, Närpesvägen 2, 64200 Närpes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18:00-20:00 MarthaMakers handarbetsträff på Dynamo</w:t>
      </w:r>
    </w:p>
    <w:p>
      <w:r>
        <w:t>Ett handarbetscafé för alla  – kom som du är, ta med ditt projekt eller börja något nytt!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