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paikkoja</w:t>
      </w:r>
    </w:p>
    <w:p>
      <w:r>
        <w:t>13.11.2025 torstai</w:t>
      </w:r>
    </w:p>
    <w:p>
      <w:pPr>
        <w:pStyle w:val="Heading1"/>
      </w:pPr>
      <w:r>
        <w:t>13.11.2025-15.11.2025</w:t>
      </w:r>
    </w:p>
    <w:p>
      <w:pPr>
        <w:pStyle w:val="Heading2"/>
      </w:pPr>
      <w:r>
        <w:t>15:00-21:00 Vaasa LittFest 13.-15.11.2025</w:t>
      </w:r>
    </w:p>
    <w:p>
      <w:r>
        <w:t>Vaasa LittFest Vasa on kaksikielinen kirjallisuusfestivaali, jota on järjestetty vuodesta 2001 alkaen.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