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talo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19:00-21:00 Yö museossa</w:t>
      </w:r>
    </w:p>
    <w:p>
      <w:r>
        <w:t>Tervetuloa kokemaan Malmin talon ainutlaatuinen tunnelma syyspimeässä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