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Brändö kyrka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18:00-18:00 De vackraste julsångerna lovsångsedition</w:t>
      </w:r>
    </w:p>
    <w:p>
      <w:r>
        <w:t>De vackraste julsångerna lovsångsedition med Johan Myrskog.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