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Brändö kyrka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18:00-18:00 De vackraste julsångerna för barnfamiljer</w:t>
      </w:r>
    </w:p>
    <w:p>
      <w:r>
        <w:t>Kom och sjung de vackraste barnjulsångerna.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