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18:00-18:00 De vackraste julsångerna i Trefaldighetskyrkan</w:t>
      </w:r>
    </w:p>
    <w:p>
      <w:r>
        <w:t>Kom och sjung de vackraste julsångerna och gör gott!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