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18:00-19:30 Siv Ågren uppträder med sång och gitarr, finissage för utställningen Gröna rum</w:t>
      </w:r>
    </w:p>
    <w:p>
      <w:r>
        <w:t>Siv Ågren sjunger egna och andras visor till eget ackompanjemang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