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17:00-18:00 Jazzkonsert med Mathias Sandberg Trio i Korsnäs bibliotek</w:t>
      </w:r>
    </w:p>
    <w:p>
      <w:r>
        <w:t>Jazz i världsklass i Korsnäs bibliotek!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