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17:30-19:00 Annelin kirjavinkit Vähänkyrön kirjastossa</w:t>
      </w:r>
    </w:p>
    <w:p>
      <w:r>
        <w:t>Jotakin uutta, jotakin vanhaa: Annelin kirjavinkit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