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Hunurintie 149, Härmä</w:t>
      </w:r>
    </w:p>
    <w:p>
      <w:r>
        <w:t>28.11.2025 perjantai</w:t>
      </w:r>
    </w:p>
    <w:p>
      <w:pPr>
        <w:pStyle w:val="Heading1"/>
      </w:pPr>
      <w:r>
        <w:t>28.11.2025-13.12.2025</w:t>
      </w:r>
    </w:p>
    <w:p>
      <w:pPr>
        <w:pStyle w:val="Heading2"/>
      </w:pPr>
      <w:r>
        <w:t>12:00-15:00 Hunurijärven joulupöytä</w:t>
      </w:r>
    </w:p>
    <w:p>
      <w:r>
        <w:t>Tervetuloa Hunurijärven joulupöytään – perinteitä, makuelämyksiä ja livemusiikkia tunnelmallisessa ympäristössä!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