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yliopisto, Auditorio Nissi (Ankkuri-rakennus), Yliopistonranta 7, 62100 Vaasa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18:00-19:45 Onnistumisen ilta</w:t>
      </w:r>
    </w:p>
    <w:p>
      <w:r>
        <w:t>Opi ja innostu yrittäjän ja yrityksen menestystarinasta - teemana kasvu &amp; kansainvälistyminen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