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Stjärnhallen, Idrottsgränd 1-3, 66900 Nykarleby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19:00-00:00 In Julkonsär</w:t>
      </w:r>
    </w:p>
    <w:p>
      <w:r>
        <w:t>In Julkonsär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