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keskussairaala, X-talo, Hauki, Hietalahdenkatu 2–4, Vaasa</w:t>
      </w:r>
    </w:p>
    <w:p>
      <w:r>
        <w:t>18.11.2025 tiistai</w:t>
      </w:r>
    </w:p>
    <w:p>
      <w:pPr>
        <w:pStyle w:val="Heading1"/>
      </w:pPr>
      <w:r>
        <w:t>18.11.2025 tiistai</w:t>
      </w:r>
    </w:p>
    <w:p>
      <w:pPr>
        <w:pStyle w:val="Heading2"/>
      </w:pPr>
      <w:r>
        <w:t>14:00-16:00 Lähellä.fi - PTV 18.11.2025</w:t>
      </w:r>
    </w:p>
    <w:p>
      <w:r>
        <w:t>Palvelutietovaranto (PTV)- ja Lähellä.fi-työpaja järjestöille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