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mylly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18:00-20:30 Kummituskävely Rökiön myllyllä</w:t>
      </w:r>
    </w:p>
    <w:p>
      <w:r>
        <w:t>Tervetuloa mukaan kammottavalle kävelylle Rökiön myllyn pimeisiin kolkkiin!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