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20:00-23:00 Anders Lindh’s Orchestra + Dance Night</w:t>
      </w:r>
    </w:p>
    <w:p>
      <w:r>
        <w:t>Hyvän mielen jazzia The Great American Songbook -kokoelmasta.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