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20:00-23:00 Rebecca Varhama</w:t>
      </w:r>
    </w:p>
    <w:p>
      <w:r>
        <w:t>Musiikillinen kameleontti, jolla on oma sielukas laulutyyli – hän yhdistelee musiikissaan soulia, jazzia ja bluesia.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