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17:00-19:00 Vaasan Sportin ja Vaasan Sähkön Jäädisco 24.10.</w:t>
      </w:r>
    </w:p>
    <w:p>
      <w:r>
        <w:t xml:space="preserve">Lauantaina 24.10. klo 17–19 Vaasan Sähkö Areenalla jäädisko 4–12-vuotiaille lapsille.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