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Bokens Hus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14:00-17:00 Eftermiddag i Bokens Hus: Mera brännvin, med K-G Olin!</w:t>
      </w:r>
    </w:p>
    <w:p>
      <w:r>
        <w:t>Mera brännvin! K-G Olin signerar sin senaste bok, i Bokens hus!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