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Bokens Hus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14:00-16:00 Eftermiddag i Bokens Hus: Noveller ur "Falken"</w:t>
      </w:r>
    </w:p>
    <w:p>
      <w:r>
        <w:t>Vi tillbringar en litterär eftermiddag med Benita Backas-Andersson, i Bokens hus!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