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Bokens Hus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14:00-16:00 Eftermiddag i Bokens Hus: Kaffe och döda poeter</w:t>
      </w:r>
    </w:p>
    <w:p>
      <w:r>
        <w:t>Vi talar om poeter och läser poesi, tillsammans med författaren Yvonne Hoffman.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