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Bokens Hus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 xml:space="preserve">14:00-16:00 Eftermiddag i Bokens Hus: Nya finlandssvenska böcker </w:t>
      </w:r>
    </w:p>
    <w:p>
      <w:r>
        <w:t>Anna-Lena Palomäki berättar hur den finlandssvenska bokhösten ser ut.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