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Yttermalax bibliotek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19:00-20:00 Lyrikafton vid Yttermalax bibliotek</w:t>
      </w:r>
    </w:p>
    <w:p>
      <w:r>
        <w:t>med Hanna Granqvist &amp; Jan Wenman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