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17:00-19:00 Lentopallon Miesten 1-sarjan kotiottelu Kiisto vs Puma-Volley</w:t>
      </w:r>
    </w:p>
    <w:p>
      <w:r>
        <w:t>Runkosarjan kotiottelu, jossa vastassa on Puma-Volley Helsingistä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