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18:00-18:00 Three Bands Night</w:t>
      </w:r>
    </w:p>
    <w:p>
      <w:r>
        <w:t>TM-tjänst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