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 stadsbibliotek, Biblioteksgatan 13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17:30-19:00 Svenska veckan - Brandgatornas Vasa</w:t>
      </w:r>
    </w:p>
    <w:p>
      <w:r>
        <w:t>Kom med och upptäck de små gatorna och människorna som levt och verkat där.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