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Hellnäs UF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18:00-19:30 Öppen diskussionskväll med jurist</w:t>
      </w:r>
    </w:p>
    <w:p>
      <w:r>
        <w:t>Kenneth Lassus diskuterar och svarar på frågor enligt önskemål - möjlighet att ställa frågor anonymt på förhand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