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Bötombergen, skidcentrum / vandringsled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17:30-19:30 Skogens mystik</w:t>
      </w:r>
    </w:p>
    <w:p>
      <w:r>
        <w:t>Vi samlas kring lägerelden i skogen vid Bötombergen för att utforska skogens mystik via musik,berättelser &amp; våra sinnen.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