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18:00-20:00 ​🔥 SKAPANDET AV MUSIK 🔥</w:t>
      </w:r>
    </w:p>
    <w:p>
      <w:r>
        <w:t>Oravais Historiska Förening bjuder in till ett integrationsprojekt som skriver om reglerna!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