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18:00-20:00 STICKCAFÉ STICK ILAAG</w:t>
      </w:r>
    </w:p>
    <w:p>
      <w:r>
        <w:t>Vi stickar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