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19:00-19:00 Erja Lyytinen - 50th Rock Blues Birthday - Juhlakiertue</w:t>
      </w:r>
    </w:p>
    <w:p>
      <w:r>
        <w:t>Bluesland Productions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