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13:00-15:00 Seniorikonsertti</w:t>
      </w:r>
    </w:p>
    <w:p>
      <w:r>
        <w:t>Seniorikonsertti la 25.10. kl. 13.00 Schaumansalissa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