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Ruutikellarintie 2, 65100 Vaasa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09:00-15:00 NSUT turnaus ultimate frisbee turnaus</w:t>
      </w:r>
    </w:p>
    <w:p>
      <w:r>
        <w:t>Tule katsomaan jännittäviä ultimate-frisbee-otteluita!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