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församlingssalen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13:00-16:00 POESI OCH BILD: WORKSHOP</w:t>
      </w:r>
    </w:p>
    <w:p>
      <w:r>
        <w:t>Poesi och bild med författare Catharina Östman som inbjuden gäst.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