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VAMK, Vaasan ammattikorkeakoulu, Alere aula Wolffintie 31, Vaasa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12:00-15:00 Välittämisestä voimaa</w:t>
      </w:r>
    </w:p>
    <w:p>
      <w:r>
        <w:t>Mielen hyvinvointia jokaiselle, ikään katsomatta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