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19:30-19:30 10 år med Ted  Kaj</w:t>
      </w:r>
    </w:p>
    <w:p>
      <w:r>
        <w:t>Svenska Yle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