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kaupunginkirjaston lukusali, Runeberginkatu 12 (sisäänkäynti kävelykadulta)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 xml:space="preserve">09:30-11:30 Valmiina huomiseen - Asukasfoorumi </w:t>
      </w:r>
    </w:p>
    <w:p>
      <w:r>
        <w:t>Asukasfoorumi ilmastonmuutokseen sopeutumisesta ja kotivarasta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