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Kultsa, 2.krs.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17:00-20:00 Kulttuurimessut</w:t>
      </w:r>
    </w:p>
    <w:p>
      <w:r>
        <w:t>Vaasan nuorisovaltuusto ja vanhusneuvosto järjestävät Kulttuurimessut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