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Korsholmsesplanaden 44</w:t>
      </w:r>
    </w:p>
    <w:p>
      <w:r>
        <w:t>30.10.2025 torstai</w:t>
      </w:r>
    </w:p>
    <w:p>
      <w:pPr>
        <w:pStyle w:val="Heading1"/>
      </w:pPr>
      <w:r>
        <w:t>30.10.2025-11.12.2025</w:t>
      </w:r>
    </w:p>
    <w:p>
      <w:pPr>
        <w:pStyle w:val="Heading2"/>
      </w:pPr>
      <w:r>
        <w:t>17:00-19:30 ABC-föräldragrupp i Vasa</w:t>
      </w:r>
    </w:p>
    <w:p>
      <w:r>
        <w:t>En kostnadsfri kurs vars syfte är att stärka relationen mellan föräldrar och barn.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