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Wasa Innovation Center, Gerbyntie 16, Vaasa</w:t>
      </w:r>
    </w:p>
    <w:p>
      <w:r>
        <w:t>17.4.2026 perjantai</w:t>
      </w:r>
    </w:p>
    <w:p>
      <w:pPr>
        <w:pStyle w:val="Heading1"/>
      </w:pPr>
      <w:r>
        <w:t>17.4.2026 perjantai</w:t>
      </w:r>
    </w:p>
    <w:p>
      <w:pPr>
        <w:pStyle w:val="Heading2"/>
      </w:pPr>
      <w:r>
        <w:t>12:00-12:00 TEDxVaasa 2026</w:t>
      </w:r>
    </w:p>
    <w:p>
      <w:r>
        <w:t>Welcome to be inspired. Choose to act! Ten speakers on ideas worth spreading.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