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Kirjastonkatu 13, Vaasa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18:00-19:00 Kirjailijavieras Silja-Elisa Laitonen</w:t>
      </w:r>
    </w:p>
    <w:p>
      <w:r>
        <w:t>Kirjailijavieras Silja-Elisa Laitonen tiistaina 9.12.2025 klo 18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