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 xml:space="preserve">19:00-19:00 UMO Helsinki Jazz Orchestra 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