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20:00-23:00 Mirella Pendolin</w:t>
      </w:r>
    </w:p>
    <w:p>
      <w:r>
        <w:t>GUIDLINES albumijulkaisu konsertti.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