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20:00-23:00 Sofia St.</w:t>
      </w:r>
    </w:p>
    <w:p>
      <w:r>
        <w:t>Laulaja-lauluntekijä, joka tunnetaan rehellisistä sanoituksistaan ja intiimistä, lähelle tulevasta laulustaan.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