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Volttihalli, Runsorintie 1</w:t>
      </w:r>
    </w:p>
    <w:p>
      <w:r>
        <w:t>7.11.2025 perjantai</w:t>
      </w:r>
    </w:p>
    <w:p>
      <w:pPr>
        <w:pStyle w:val="Heading1"/>
      </w:pPr>
      <w:r>
        <w:t>7.11.2025-9.11.2025</w:t>
      </w:r>
    </w:p>
    <w:p>
      <w:pPr>
        <w:pStyle w:val="Heading2"/>
      </w:pPr>
      <w:r>
        <w:t>17:30-10:00 NTV kilpa- ja maajoukkuelinjan luokkakilpailut, Stara</w:t>
      </w:r>
    </w:p>
    <w:p>
      <w:r>
        <w:t>Voimistelukisat 7.11.-9.11.2025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