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Åbackvägen 4, Dagsmark.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10:00-12:00 Träningsförmiddag med Coach Jonna</w:t>
      </w:r>
    </w:p>
    <w:p>
      <w:r>
        <w:t>Träningsförmiddag med Coach Jonna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