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Åbackvägen 4, Dagsmark.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18:00-18:00 Pidro och Pub</w:t>
      </w:r>
    </w:p>
    <w:p>
      <w:r>
        <w:t>Pidro- och pubkväll på Majbo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