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Majbo, Dagsmark </w:t>
      </w:r>
    </w:p>
    <w:p>
      <w:r>
        <w:t>17.10.2025 perjantai</w:t>
      </w:r>
    </w:p>
    <w:p>
      <w:pPr>
        <w:pStyle w:val="Heading1"/>
      </w:pPr>
      <w:r>
        <w:t>17.10.2025-18.10.2025</w:t>
      </w:r>
    </w:p>
    <w:p>
      <w:pPr>
        <w:pStyle w:val="Heading2"/>
      </w:pPr>
      <w:r>
        <w:t>17:30-16:00 Airsoft på Majbo</w:t>
      </w:r>
    </w:p>
    <w:p>
      <w:r>
        <w:t>Airsoft på Majbo 17-18.10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