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Kristinahallen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18:00-18:00 Dansföreställningen Lille Pers Vandring</w:t>
      </w:r>
    </w:p>
    <w:p>
      <w:r>
        <w:t>Lappfjärds Gymnastikförening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