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Draama-sali, Kirjastonkatu 13, 65100 Vaasa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17:00-20:30 Asunnottomien yö</w:t>
      </w:r>
    </w:p>
    <w:p>
      <w:r>
        <w:t>Asunnottomien yötä vietetään Vaasassa pääkirjaston Draama-salissa perjantaina 17.10. klo 17–20.30.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